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70"/>
        <w:gridCol w:w="5270"/>
      </w:tblGrid>
      <w:tr w:rsidR="007B7971" w:rsidRPr="00E3164D" w14:paraId="46271E44" w14:textId="77777777">
        <w:trPr>
          <w:jc w:val="center"/>
        </w:trPr>
        <w:tc>
          <w:tcPr>
            <w:tcW w:w="5270" w:type="dxa"/>
          </w:tcPr>
          <w:p w14:paraId="39B6F9B5" w14:textId="77777777" w:rsidR="007B7971" w:rsidRDefault="00854EC4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9747456" wp14:editId="139FDA31">
                  <wp:extent cx="1800000" cy="57486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ehpunkt_logo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57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966EE5" w14:textId="77777777" w:rsidR="007B7971" w:rsidRDefault="00854EC4">
            <w:pPr>
              <w:spacing w:after="0" w:line="240" w:lineRule="auto"/>
            </w:pPr>
            <w:r>
              <w:rPr>
                <w:b/>
              </w:rPr>
              <w:t>Drehpunkt-Pflege GmbH</w:t>
            </w:r>
          </w:p>
        </w:tc>
        <w:tc>
          <w:tcPr>
            <w:tcW w:w="5270" w:type="dxa"/>
          </w:tcPr>
          <w:p w14:paraId="15290E60" w14:textId="2E280EF5" w:rsidR="007B7971" w:rsidRPr="00E3164D" w:rsidRDefault="00E3164D">
            <w:pPr>
              <w:spacing w:after="0" w:line="240" w:lineRule="auto"/>
              <w:jc w:val="right"/>
              <w:rPr>
                <w:lang w:val="de-AT"/>
              </w:rPr>
            </w:pPr>
            <w:r>
              <w:rPr>
                <w:b/>
                <w:lang w:val="de-AT"/>
              </w:rPr>
              <w:t>8054 Graz, Kehlbergstraße 150</w:t>
            </w:r>
          </w:p>
          <w:p w14:paraId="631941C7" w14:textId="77777777" w:rsidR="007B7971" w:rsidRPr="00E3164D" w:rsidRDefault="00854EC4">
            <w:pPr>
              <w:spacing w:after="0" w:line="240" w:lineRule="auto"/>
              <w:jc w:val="right"/>
              <w:rPr>
                <w:lang w:val="de-AT"/>
              </w:rPr>
            </w:pPr>
            <w:r w:rsidRPr="00E3164D">
              <w:rPr>
                <w:b/>
                <w:lang w:val="de-AT"/>
              </w:rPr>
              <w:t xml:space="preserve">Tel.: </w:t>
            </w:r>
            <w:r w:rsidRPr="00E3164D">
              <w:rPr>
                <w:lang w:val="de-AT"/>
              </w:rPr>
              <w:t>+43 676 9010975</w:t>
            </w:r>
          </w:p>
          <w:p w14:paraId="5AFD6561" w14:textId="77777777" w:rsidR="007B7971" w:rsidRPr="00E3164D" w:rsidRDefault="00854EC4">
            <w:pPr>
              <w:spacing w:after="0" w:line="240" w:lineRule="auto"/>
              <w:jc w:val="right"/>
              <w:rPr>
                <w:lang w:val="de-AT"/>
              </w:rPr>
            </w:pPr>
            <w:r w:rsidRPr="00E3164D">
              <w:rPr>
                <w:b/>
                <w:lang w:val="de-AT"/>
              </w:rPr>
              <w:t xml:space="preserve">E-Mail: </w:t>
            </w:r>
            <w:r w:rsidRPr="00E3164D">
              <w:rPr>
                <w:lang w:val="de-AT"/>
              </w:rPr>
              <w:t>office@drehpunkt-pflege.at</w:t>
            </w:r>
          </w:p>
        </w:tc>
      </w:tr>
    </w:tbl>
    <w:p w14:paraId="65C10359" w14:textId="77777777" w:rsidR="007B7971" w:rsidRPr="00E3164D" w:rsidRDefault="007B7971">
      <w:pPr>
        <w:pBdr>
          <w:bottom w:val="single" w:sz="6" w:space="1" w:color="BFBFBF"/>
        </w:pBdr>
        <w:spacing w:after="120" w:line="240" w:lineRule="auto"/>
        <w:rPr>
          <w:lang w:val="de-AT"/>
        </w:rPr>
      </w:pPr>
    </w:p>
    <w:p w14:paraId="6DE59A87" w14:textId="77777777" w:rsidR="00E3164D" w:rsidRDefault="00854EC4">
      <w:pPr>
        <w:spacing w:after="120" w:line="240" w:lineRule="auto"/>
        <w:jc w:val="center"/>
        <w:rPr>
          <w:lang w:val="de-AT"/>
        </w:rPr>
      </w:pPr>
      <w:r w:rsidRPr="00E3164D">
        <w:rPr>
          <w:b/>
          <w:sz w:val="32"/>
          <w:szCs w:val="28"/>
          <w:lang w:val="de-AT"/>
        </w:rPr>
        <w:t>AUFTRAGSBESTÄTIGUNG</w:t>
      </w:r>
    </w:p>
    <w:p w14:paraId="38AA55B5" w14:textId="01BDEACE" w:rsidR="007B7971" w:rsidRPr="00E3164D" w:rsidRDefault="00854EC4">
      <w:pPr>
        <w:spacing w:after="120" w:line="240" w:lineRule="auto"/>
        <w:jc w:val="center"/>
        <w:rPr>
          <w:lang w:val="de-AT"/>
        </w:rPr>
      </w:pPr>
      <w:r w:rsidRPr="00E3164D">
        <w:rPr>
          <w:lang w:val="de-AT"/>
        </w:rPr>
        <w:t xml:space="preserve"> </w:t>
      </w:r>
    </w:p>
    <w:p w14:paraId="79A6DB90" w14:textId="77777777" w:rsidR="007B7971" w:rsidRPr="00E3164D" w:rsidRDefault="00854EC4">
      <w:pPr>
        <w:spacing w:after="120" w:line="240" w:lineRule="auto"/>
        <w:rPr>
          <w:lang w:val="de-AT"/>
        </w:rPr>
      </w:pPr>
      <w:r w:rsidRPr="00E3164D">
        <w:rPr>
          <w:lang w:val="de-AT"/>
        </w:rPr>
        <w:t>Bitte füllen Sie dieses Formular vollständig aus. Mit Ihrer Unterschrift beauftragen Sie die Drehpunkt-Pflege GmbH verbindlich und kostenpflichtig.</w:t>
      </w:r>
    </w:p>
    <w:p w14:paraId="11422936" w14:textId="77777777" w:rsidR="007B7971" w:rsidRDefault="00854EC4">
      <w:pPr>
        <w:spacing w:before="120" w:after="60" w:line="240" w:lineRule="auto"/>
      </w:pPr>
      <w:r>
        <w:rPr>
          <w:b/>
        </w:rPr>
        <w:t>1) Kundendaten (vom Kunden auszufüllen)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8130"/>
      </w:tblGrid>
      <w:tr w:rsidR="007B7971" w14:paraId="36F1467B" w14:textId="77777777" w:rsidTr="00E3164D">
        <w:trPr>
          <w:trHeight w:val="412"/>
          <w:jc w:val="center"/>
        </w:trPr>
        <w:tc>
          <w:tcPr>
            <w:tcW w:w="24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vAlign w:val="center"/>
          </w:tcPr>
          <w:p w14:paraId="3233C6DF" w14:textId="77777777" w:rsidR="007B7971" w:rsidRDefault="00854EC4">
            <w:pPr>
              <w:spacing w:after="0" w:line="240" w:lineRule="auto"/>
            </w:pPr>
            <w:r>
              <w:t xml:space="preserve">Name / </w:t>
            </w:r>
            <w:proofErr w:type="spellStart"/>
            <w:r>
              <w:t>Firma</w:t>
            </w:r>
            <w:proofErr w:type="spellEnd"/>
          </w:p>
        </w:tc>
        <w:tc>
          <w:tcPr>
            <w:tcW w:w="8130" w:type="dxa"/>
            <w:tcBorders>
              <w:top w:val="nil"/>
              <w:left w:val="nil"/>
              <w:bottom w:val="single" w:sz="12" w:space="0" w:color="7F7F7F"/>
              <w:right w:val="nil"/>
            </w:tcBorders>
            <w:vAlign w:val="center"/>
          </w:tcPr>
          <w:p w14:paraId="07613314" w14:textId="035BEA91" w:rsidR="007B7971" w:rsidRDefault="007B7971">
            <w:pPr>
              <w:spacing w:after="0" w:line="240" w:lineRule="auto"/>
            </w:pPr>
          </w:p>
        </w:tc>
      </w:tr>
      <w:tr w:rsidR="007B7971" w14:paraId="0E470EC9" w14:textId="77777777" w:rsidTr="00E3164D">
        <w:trPr>
          <w:trHeight w:val="536"/>
          <w:jc w:val="center"/>
        </w:trPr>
        <w:tc>
          <w:tcPr>
            <w:tcW w:w="24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vAlign w:val="center"/>
          </w:tcPr>
          <w:p w14:paraId="6129A9B5" w14:textId="77777777" w:rsidR="007B7971" w:rsidRDefault="00854EC4">
            <w:pPr>
              <w:spacing w:after="0" w:line="240" w:lineRule="auto"/>
            </w:pPr>
            <w:r>
              <w:t>Straße / Nr.</w:t>
            </w:r>
          </w:p>
        </w:tc>
        <w:tc>
          <w:tcPr>
            <w:tcW w:w="8130" w:type="dxa"/>
            <w:tcBorders>
              <w:top w:val="nil"/>
              <w:left w:val="nil"/>
              <w:bottom w:val="single" w:sz="12" w:space="0" w:color="7F7F7F"/>
              <w:right w:val="nil"/>
            </w:tcBorders>
            <w:vAlign w:val="center"/>
          </w:tcPr>
          <w:p w14:paraId="16607A78" w14:textId="1873F6C3" w:rsidR="007B7971" w:rsidRDefault="007B7971">
            <w:pPr>
              <w:spacing w:after="0" w:line="240" w:lineRule="auto"/>
            </w:pPr>
          </w:p>
        </w:tc>
      </w:tr>
      <w:tr w:rsidR="007B7971" w14:paraId="2BC9A60F" w14:textId="77777777" w:rsidTr="00E3164D">
        <w:trPr>
          <w:trHeight w:val="402"/>
          <w:jc w:val="center"/>
        </w:trPr>
        <w:tc>
          <w:tcPr>
            <w:tcW w:w="24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vAlign w:val="center"/>
          </w:tcPr>
          <w:p w14:paraId="570EE98B" w14:textId="77777777" w:rsidR="007B7971" w:rsidRDefault="00854EC4">
            <w:pPr>
              <w:spacing w:after="0" w:line="240" w:lineRule="auto"/>
            </w:pPr>
            <w:r>
              <w:t>PLZ / Ort</w:t>
            </w:r>
          </w:p>
        </w:tc>
        <w:tc>
          <w:tcPr>
            <w:tcW w:w="8130" w:type="dxa"/>
            <w:tcBorders>
              <w:top w:val="nil"/>
              <w:left w:val="nil"/>
              <w:bottom w:val="single" w:sz="12" w:space="0" w:color="7F7F7F"/>
              <w:right w:val="nil"/>
            </w:tcBorders>
            <w:vAlign w:val="center"/>
          </w:tcPr>
          <w:p w14:paraId="72225FFF" w14:textId="58DB3345" w:rsidR="007B7971" w:rsidRDefault="007B7971">
            <w:pPr>
              <w:spacing w:after="0" w:line="240" w:lineRule="auto"/>
            </w:pPr>
          </w:p>
        </w:tc>
      </w:tr>
      <w:tr w:rsidR="007B7971" w14:paraId="12168950" w14:textId="77777777" w:rsidTr="00E3164D">
        <w:trPr>
          <w:trHeight w:val="394"/>
          <w:jc w:val="center"/>
        </w:trPr>
        <w:tc>
          <w:tcPr>
            <w:tcW w:w="24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vAlign w:val="center"/>
          </w:tcPr>
          <w:p w14:paraId="71F460FE" w14:textId="77777777" w:rsidR="007B7971" w:rsidRDefault="00854EC4">
            <w:pPr>
              <w:spacing w:after="0" w:line="240" w:lineRule="auto"/>
            </w:pPr>
            <w:r>
              <w:t>Telefon</w:t>
            </w:r>
          </w:p>
        </w:tc>
        <w:tc>
          <w:tcPr>
            <w:tcW w:w="8130" w:type="dxa"/>
            <w:tcBorders>
              <w:top w:val="nil"/>
              <w:left w:val="nil"/>
              <w:bottom w:val="single" w:sz="12" w:space="0" w:color="7F7F7F"/>
              <w:right w:val="nil"/>
            </w:tcBorders>
            <w:vAlign w:val="center"/>
          </w:tcPr>
          <w:p w14:paraId="4739DE6B" w14:textId="413B4934" w:rsidR="007B7971" w:rsidRDefault="007B7971">
            <w:pPr>
              <w:spacing w:after="0" w:line="240" w:lineRule="auto"/>
            </w:pPr>
          </w:p>
        </w:tc>
      </w:tr>
      <w:tr w:rsidR="007B7971" w14:paraId="1BD098C8" w14:textId="77777777" w:rsidTr="00E3164D">
        <w:trPr>
          <w:trHeight w:val="386"/>
          <w:jc w:val="center"/>
        </w:trPr>
        <w:tc>
          <w:tcPr>
            <w:tcW w:w="24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vAlign w:val="center"/>
          </w:tcPr>
          <w:p w14:paraId="059E7EC2" w14:textId="77777777" w:rsidR="007B7971" w:rsidRDefault="00854EC4">
            <w:pPr>
              <w:spacing w:after="0" w:line="240" w:lineRule="auto"/>
            </w:pPr>
            <w:r>
              <w:t>E-Mail</w:t>
            </w:r>
          </w:p>
        </w:tc>
        <w:tc>
          <w:tcPr>
            <w:tcW w:w="8130" w:type="dxa"/>
            <w:tcBorders>
              <w:top w:val="nil"/>
              <w:left w:val="nil"/>
              <w:bottom w:val="single" w:sz="12" w:space="0" w:color="7F7F7F"/>
              <w:right w:val="nil"/>
            </w:tcBorders>
            <w:vAlign w:val="center"/>
          </w:tcPr>
          <w:p w14:paraId="2C7190E6" w14:textId="072694D6" w:rsidR="007B7971" w:rsidRDefault="007B7971">
            <w:pPr>
              <w:spacing w:after="0" w:line="240" w:lineRule="auto"/>
            </w:pPr>
          </w:p>
        </w:tc>
      </w:tr>
    </w:tbl>
    <w:p w14:paraId="2C81E03D" w14:textId="77777777" w:rsidR="007B7971" w:rsidRDefault="00854EC4">
      <w:pPr>
        <w:spacing w:before="120" w:after="60" w:line="240" w:lineRule="auto"/>
      </w:pPr>
      <w:r>
        <w:rPr>
          <w:b/>
        </w:rPr>
        <w:t xml:space="preserve">2) </w:t>
      </w:r>
      <w:proofErr w:type="spellStart"/>
      <w:r>
        <w:rPr>
          <w:b/>
        </w:rPr>
        <w:t>Auftrag</w:t>
      </w:r>
      <w:proofErr w:type="spellEnd"/>
      <w:r>
        <w:rPr>
          <w:b/>
        </w:rPr>
        <w:t xml:space="preserve"> / Leistung</w:t>
      </w:r>
    </w:p>
    <w:p w14:paraId="0D8444C0" w14:textId="77777777" w:rsidR="007B7971" w:rsidRPr="00E3164D" w:rsidRDefault="00854EC4">
      <w:pPr>
        <w:spacing w:after="60" w:line="240" w:lineRule="auto"/>
        <w:rPr>
          <w:lang w:val="de-AT"/>
        </w:rPr>
      </w:pPr>
      <w:r w:rsidRPr="00E3164D">
        <w:rPr>
          <w:lang w:val="de-AT"/>
        </w:rPr>
        <w:t>Hiermit bestelle ich/wir verbindlich folgende Leistung(en):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8130"/>
      </w:tblGrid>
      <w:tr w:rsidR="007B7971" w14:paraId="25BD7D45" w14:textId="77777777" w:rsidTr="00E3164D">
        <w:trPr>
          <w:trHeight w:val="541"/>
          <w:jc w:val="center"/>
        </w:trPr>
        <w:tc>
          <w:tcPr>
            <w:tcW w:w="24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vAlign w:val="center"/>
          </w:tcPr>
          <w:p w14:paraId="264E4342" w14:textId="77777777" w:rsidR="007B7971" w:rsidRDefault="00854EC4">
            <w:pPr>
              <w:spacing w:after="0" w:line="240" w:lineRule="auto"/>
            </w:pPr>
            <w:r>
              <w:t>Leistung / Paket</w:t>
            </w:r>
          </w:p>
        </w:tc>
        <w:tc>
          <w:tcPr>
            <w:tcW w:w="8130" w:type="dxa"/>
            <w:tcBorders>
              <w:top w:val="nil"/>
              <w:left w:val="nil"/>
              <w:bottom w:val="single" w:sz="12" w:space="0" w:color="7F7F7F"/>
              <w:right w:val="nil"/>
            </w:tcBorders>
            <w:vAlign w:val="center"/>
          </w:tcPr>
          <w:p w14:paraId="2376F5B9" w14:textId="25C9E873" w:rsidR="007B7971" w:rsidRDefault="007B7971">
            <w:pPr>
              <w:spacing w:after="0" w:line="240" w:lineRule="auto"/>
            </w:pPr>
          </w:p>
        </w:tc>
      </w:tr>
      <w:tr w:rsidR="007B7971" w:rsidRPr="00E3164D" w14:paraId="2678FE5F" w14:textId="77777777" w:rsidTr="00E3164D">
        <w:trPr>
          <w:jc w:val="center"/>
        </w:trPr>
        <w:tc>
          <w:tcPr>
            <w:tcW w:w="24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vAlign w:val="center"/>
          </w:tcPr>
          <w:p w14:paraId="49336502" w14:textId="77777777" w:rsidR="007B7971" w:rsidRDefault="00854EC4">
            <w:pPr>
              <w:spacing w:after="0" w:line="240" w:lineRule="auto"/>
            </w:pPr>
            <w:r>
              <w:t>Preis (</w:t>
            </w:r>
            <w:proofErr w:type="spellStart"/>
            <w:r>
              <w:t>netto</w:t>
            </w:r>
            <w:proofErr w:type="spellEnd"/>
            <w:r>
              <w:t>)</w:t>
            </w:r>
          </w:p>
        </w:tc>
        <w:tc>
          <w:tcPr>
            <w:tcW w:w="8130" w:type="dxa"/>
            <w:tcBorders>
              <w:top w:val="nil"/>
              <w:left w:val="nil"/>
              <w:bottom w:val="single" w:sz="12" w:space="0" w:color="7F7F7F"/>
              <w:right w:val="nil"/>
            </w:tcBorders>
            <w:vAlign w:val="center"/>
          </w:tcPr>
          <w:p w14:paraId="53B6CA3A" w14:textId="6AA81A49" w:rsidR="007B7971" w:rsidRPr="00E3164D" w:rsidRDefault="00854EC4">
            <w:pPr>
              <w:spacing w:after="0" w:line="240" w:lineRule="auto"/>
              <w:rPr>
                <w:lang w:val="de-AT"/>
              </w:rPr>
            </w:pPr>
            <w:r w:rsidRPr="00E3164D">
              <w:rPr>
                <w:lang w:val="de-AT"/>
              </w:rPr>
              <w:t xml:space="preserve">__________ </w:t>
            </w:r>
            <w:proofErr w:type="gramStart"/>
            <w:r w:rsidRPr="00E3164D">
              <w:rPr>
                <w:lang w:val="de-AT"/>
              </w:rPr>
              <w:t>EUR</w:t>
            </w:r>
            <w:r w:rsidRPr="00E3164D">
              <w:rPr>
                <w:lang w:val="de-AT"/>
              </w:rPr>
              <w:t>(</w:t>
            </w:r>
            <w:proofErr w:type="gramEnd"/>
            <w:r w:rsidRPr="00E3164D">
              <w:rPr>
                <w:lang w:val="de-AT"/>
              </w:rPr>
              <w:t>zzgl. USt., falls anwendbar)</w:t>
            </w:r>
          </w:p>
        </w:tc>
      </w:tr>
    </w:tbl>
    <w:p w14:paraId="0AC33A30" w14:textId="77777777" w:rsidR="007B7971" w:rsidRPr="00E3164D" w:rsidRDefault="00854EC4">
      <w:pPr>
        <w:spacing w:before="120" w:after="60" w:line="240" w:lineRule="auto"/>
        <w:rPr>
          <w:lang w:val="de-AT"/>
        </w:rPr>
      </w:pPr>
      <w:r w:rsidRPr="00E3164D">
        <w:rPr>
          <w:b/>
          <w:lang w:val="de-AT"/>
        </w:rPr>
        <w:t>3) Verbindliche Kostenbestätigung</w:t>
      </w:r>
    </w:p>
    <w:p w14:paraId="7E9BF556" w14:textId="77777777" w:rsidR="007B7971" w:rsidRPr="00E3164D" w:rsidRDefault="00854EC4">
      <w:pPr>
        <w:spacing w:after="80" w:line="240" w:lineRule="auto"/>
        <w:rPr>
          <w:lang w:val="de-AT"/>
        </w:rPr>
      </w:pPr>
      <w:r w:rsidRPr="00E3164D">
        <w:rPr>
          <w:lang w:val="de-AT"/>
        </w:rPr>
        <w:t>Ich/Wir bestätige(n), dass es sich um eine kostenpflichtige Beauftragung handelt. Mit Unterzeichnung dieses Dokuments beauftrage(n) ich/wir die Drehpunkt-Pflege GmbH verbindlich.</w:t>
      </w:r>
    </w:p>
    <w:p w14:paraId="401FE365" w14:textId="77777777" w:rsidR="007B7971" w:rsidRPr="00E3164D" w:rsidRDefault="00854EC4">
      <w:pPr>
        <w:spacing w:before="120" w:after="60" w:line="240" w:lineRule="auto"/>
        <w:rPr>
          <w:lang w:val="de-AT"/>
        </w:rPr>
      </w:pPr>
      <w:r w:rsidRPr="00E3164D">
        <w:rPr>
          <w:b/>
          <w:lang w:val="de-AT"/>
        </w:rPr>
        <w:t>4) Datenschutz (DSGVO)</w:t>
      </w:r>
    </w:p>
    <w:p w14:paraId="22637CF9" w14:textId="77777777" w:rsidR="007B7971" w:rsidRPr="00E3164D" w:rsidRDefault="00854EC4">
      <w:pPr>
        <w:spacing w:after="40" w:line="240" w:lineRule="auto"/>
        <w:rPr>
          <w:lang w:val="de-AT"/>
        </w:rPr>
      </w:pPr>
      <w:r w:rsidRPr="00E3164D">
        <w:rPr>
          <w:lang w:val="de-AT"/>
        </w:rPr>
        <w:t xml:space="preserve">Die Verarbeitung personenbezogener Daten erfolgt zur Vertragsabwicklung und zur Erfüllung gesetzlicher Pflichten (Art. 6 Abs. 1 </w:t>
      </w:r>
      <w:proofErr w:type="spellStart"/>
      <w:r w:rsidRPr="00E3164D">
        <w:rPr>
          <w:lang w:val="de-AT"/>
        </w:rPr>
        <w:t>lit</w:t>
      </w:r>
      <w:proofErr w:type="spellEnd"/>
      <w:r w:rsidRPr="00E3164D">
        <w:rPr>
          <w:lang w:val="de-AT"/>
        </w:rPr>
        <w:t xml:space="preserve">. b und </w:t>
      </w:r>
      <w:proofErr w:type="spellStart"/>
      <w:r w:rsidRPr="00E3164D">
        <w:rPr>
          <w:lang w:val="de-AT"/>
        </w:rPr>
        <w:t>lit</w:t>
      </w:r>
      <w:proofErr w:type="spellEnd"/>
      <w:r w:rsidRPr="00E3164D">
        <w:rPr>
          <w:lang w:val="de-AT"/>
        </w:rPr>
        <w:t>. c DSGVO). Einwilligungen können jederzeit widerrufen werden.</w:t>
      </w:r>
    </w:p>
    <w:p w14:paraId="5DBE29C8" w14:textId="77777777" w:rsidR="007B7971" w:rsidRPr="00E3164D" w:rsidRDefault="00854EC4">
      <w:pPr>
        <w:spacing w:after="0" w:line="240" w:lineRule="auto"/>
        <w:rPr>
          <w:lang w:val="de-AT"/>
        </w:rPr>
      </w:pPr>
      <w:r w:rsidRPr="00E3164D">
        <w:rPr>
          <w:lang w:val="de-AT"/>
        </w:rPr>
        <w:t>☐</w:t>
      </w:r>
      <w:r w:rsidRPr="00E3164D">
        <w:rPr>
          <w:lang w:val="de-AT"/>
        </w:rPr>
        <w:t xml:space="preserve"> Datenschutzhinweise erhalten und zur Kenntnis genommen.</w:t>
      </w:r>
    </w:p>
    <w:p w14:paraId="6355C8E0" w14:textId="77777777" w:rsidR="007B7971" w:rsidRPr="00E3164D" w:rsidRDefault="00854EC4">
      <w:pPr>
        <w:spacing w:after="0" w:line="240" w:lineRule="auto"/>
        <w:rPr>
          <w:lang w:val="de-AT"/>
        </w:rPr>
      </w:pPr>
      <w:r w:rsidRPr="00E3164D">
        <w:rPr>
          <w:lang w:val="de-AT"/>
        </w:rPr>
        <w:t>☐</w:t>
      </w:r>
      <w:r w:rsidRPr="00E3164D">
        <w:rPr>
          <w:lang w:val="de-AT"/>
        </w:rPr>
        <w:t xml:space="preserve"> Kontakt per E-Mail/Telefon zu Vertrags- und Leistungsfragen erlaubt.</w:t>
      </w:r>
    </w:p>
    <w:p w14:paraId="6D0836CD" w14:textId="77777777" w:rsidR="007B7971" w:rsidRPr="00E3164D" w:rsidRDefault="00854EC4">
      <w:pPr>
        <w:spacing w:after="0" w:line="240" w:lineRule="auto"/>
        <w:rPr>
          <w:lang w:val="de-AT"/>
        </w:rPr>
      </w:pPr>
      <w:r w:rsidRPr="00E3164D">
        <w:rPr>
          <w:lang w:val="de-AT"/>
        </w:rPr>
        <w:t>☐</w:t>
      </w:r>
      <w:r w:rsidRPr="00E3164D">
        <w:rPr>
          <w:lang w:val="de-AT"/>
        </w:rPr>
        <w:t xml:space="preserve"> (Optional) Informationen zu weiteren Angeboten/Services erlaubt.</w:t>
      </w:r>
    </w:p>
    <w:p w14:paraId="6F2B5938" w14:textId="77777777" w:rsidR="007B7971" w:rsidRDefault="00854EC4">
      <w:pPr>
        <w:spacing w:before="120" w:after="60" w:line="240" w:lineRule="auto"/>
      </w:pPr>
      <w:r>
        <w:rPr>
          <w:b/>
        </w:rPr>
        <w:t>5) Unterschrift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70"/>
        <w:gridCol w:w="5270"/>
      </w:tblGrid>
      <w:tr w:rsidR="007B7971" w14:paraId="48C005B6" w14:textId="77777777">
        <w:trPr>
          <w:jc w:val="center"/>
        </w:trPr>
        <w:tc>
          <w:tcPr>
            <w:tcW w:w="527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6D0AB832" w14:textId="77777777" w:rsidR="007B7971" w:rsidRDefault="00854EC4">
            <w:pPr>
              <w:spacing w:after="0" w:line="240" w:lineRule="auto"/>
              <w:jc w:val="center"/>
            </w:pPr>
            <w:r>
              <w:t>Ort, Datum</w:t>
            </w:r>
          </w:p>
        </w:tc>
        <w:tc>
          <w:tcPr>
            <w:tcW w:w="527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4F4943EF" w14:textId="77777777" w:rsidR="007B7971" w:rsidRDefault="00854EC4">
            <w:pPr>
              <w:spacing w:after="0" w:line="240" w:lineRule="auto"/>
              <w:jc w:val="center"/>
            </w:pPr>
            <w:r>
              <w:t>Unterschrift (Kunde)</w:t>
            </w:r>
          </w:p>
        </w:tc>
      </w:tr>
      <w:tr w:rsidR="007B7971" w14:paraId="4C70FEDF" w14:textId="77777777" w:rsidTr="00E3164D">
        <w:trPr>
          <w:trHeight w:val="1015"/>
          <w:jc w:val="center"/>
        </w:trPr>
        <w:tc>
          <w:tcPr>
            <w:tcW w:w="527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09A7E173" w14:textId="77777777" w:rsidR="007B7971" w:rsidRDefault="00854EC4">
            <w:pPr>
              <w:spacing w:after="0" w:line="240" w:lineRule="auto"/>
              <w:jc w:val="center"/>
            </w:pPr>
            <w:r>
              <w:t>______________________________</w:t>
            </w:r>
          </w:p>
        </w:tc>
        <w:tc>
          <w:tcPr>
            <w:tcW w:w="527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0880B373" w14:textId="77777777" w:rsidR="007B7971" w:rsidRDefault="00854EC4">
            <w:pPr>
              <w:spacing w:after="0" w:line="240" w:lineRule="auto"/>
              <w:jc w:val="center"/>
            </w:pPr>
            <w:r>
              <w:t>______________________________</w:t>
            </w:r>
          </w:p>
        </w:tc>
      </w:tr>
    </w:tbl>
    <w:p w14:paraId="25EE7E6A" w14:textId="77777777" w:rsidR="007B7971" w:rsidRPr="00E3164D" w:rsidRDefault="00854EC4">
      <w:pPr>
        <w:spacing w:before="80" w:after="0" w:line="240" w:lineRule="auto"/>
        <w:rPr>
          <w:lang w:val="de-AT"/>
        </w:rPr>
      </w:pPr>
      <w:r w:rsidRPr="00E3164D">
        <w:rPr>
          <w:lang w:val="de-AT"/>
        </w:rPr>
        <w:t>Bitte senden Sie das ausgefüllte und unterschriebene Dokument zurück (z. B. per E-Mail als Scan/PDF).</w:t>
      </w:r>
    </w:p>
    <w:sectPr w:rsidR="007B7971" w:rsidRPr="00E3164D" w:rsidSect="00034616">
      <w:pgSz w:w="12240" w:h="15840"/>
      <w:pgMar w:top="68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152254">
    <w:abstractNumId w:val="8"/>
  </w:num>
  <w:num w:numId="2" w16cid:durableId="1968731692">
    <w:abstractNumId w:val="6"/>
  </w:num>
  <w:num w:numId="3" w16cid:durableId="230387460">
    <w:abstractNumId w:val="5"/>
  </w:num>
  <w:num w:numId="4" w16cid:durableId="676922963">
    <w:abstractNumId w:val="4"/>
  </w:num>
  <w:num w:numId="5" w16cid:durableId="1207260349">
    <w:abstractNumId w:val="7"/>
  </w:num>
  <w:num w:numId="6" w16cid:durableId="254437013">
    <w:abstractNumId w:val="3"/>
  </w:num>
  <w:num w:numId="7" w16cid:durableId="861092672">
    <w:abstractNumId w:val="2"/>
  </w:num>
  <w:num w:numId="8" w16cid:durableId="25756136">
    <w:abstractNumId w:val="1"/>
  </w:num>
  <w:num w:numId="9" w16cid:durableId="31045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3E788D3-1C1B-4A5F-9B67-6D3C03624EA0}"/>
    <w:docVar w:name="dgnword-eventsink" w:val="1364713352128"/>
  </w:docVars>
  <w:rsids>
    <w:rsidRoot w:val="00B47730"/>
    <w:rsid w:val="00034616"/>
    <w:rsid w:val="0006063C"/>
    <w:rsid w:val="0015074B"/>
    <w:rsid w:val="0029639D"/>
    <w:rsid w:val="00326F90"/>
    <w:rsid w:val="007B7971"/>
    <w:rsid w:val="00854EC4"/>
    <w:rsid w:val="00AA1D8D"/>
    <w:rsid w:val="00B47730"/>
    <w:rsid w:val="00CB0664"/>
    <w:rsid w:val="00E3164D"/>
    <w:rsid w:val="00F711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48BAB"/>
  <w14:defaultImageDpi w14:val="300"/>
  <w15:docId w15:val="{3DDC08B9-1611-4ED4-9A17-20D9D1D3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eastAsia="Calibri" w:hAnsi="Calibri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Drehpunkt</dc:creator>
  <cp:keywords/>
  <dc:description>generated by python-docx</dc:description>
  <cp:lastModifiedBy>Franz Kolmann</cp:lastModifiedBy>
  <cp:revision>2</cp:revision>
  <dcterms:created xsi:type="dcterms:W3CDTF">2026-02-16T05:18:00Z</dcterms:created>
  <dcterms:modified xsi:type="dcterms:W3CDTF">2026-02-16T05:18:00Z</dcterms:modified>
  <cp:category/>
</cp:coreProperties>
</file>